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Дмитриева Дмитрия Геннадиевича,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5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 Д.Г.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представления налоговой декларации –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Дмитриев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Дмитриева Дмитрия Геннадиевича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529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1rplc-14">
    <w:name w:val="cat-ExternalSystemDefined grp-21 rplc-14"/>
    <w:basedOn w:val="DefaultParagraphFont"/>
  </w:style>
  <w:style w:type="character" w:customStyle="1" w:styleId="cat-ExternalSystemDefinedgrp-22rplc-15">
    <w:name w:val="cat-ExternalSystemDefined grp-22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31">
    <w:name w:val="cat-Date grp-1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